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enseñar    </w:t>
      </w:r>
      <w:r>
        <w:t xml:space="preserve">   matemáticas    </w:t>
      </w:r>
      <w:r>
        <w:t xml:space="preserve">   el exámen    </w:t>
      </w:r>
      <w:r>
        <w:t xml:space="preserve">   fácil    </w:t>
      </w:r>
      <w:r>
        <w:t xml:space="preserve">   difícil    </w:t>
      </w:r>
      <w:r>
        <w:t xml:space="preserve">   usar la computadora    </w:t>
      </w:r>
      <w:r>
        <w:t xml:space="preserve">   tomar apuntes    </w:t>
      </w:r>
      <w:r>
        <w:t xml:space="preserve">   sacar una mala nota    </w:t>
      </w:r>
      <w:r>
        <w:t xml:space="preserve">   sacar una buena nota    </w:t>
      </w:r>
      <w:r>
        <w:t xml:space="preserve">   necesitar    </w:t>
      </w:r>
      <w:r>
        <w:t xml:space="preserve">   llegar    </w:t>
      </w:r>
      <w:r>
        <w:t xml:space="preserve">   contestar    </w:t>
      </w:r>
      <w:r>
        <w:t xml:space="preserve">   en    </w:t>
      </w:r>
      <w:r>
        <w:t xml:space="preserve">   el pegamento    </w:t>
      </w:r>
      <w:r>
        <w:t xml:space="preserve">   las tijeras    </w:t>
      </w:r>
      <w:r>
        <w:t xml:space="preserve">   tecnología industrial    </w:t>
      </w:r>
      <w:r>
        <w:t xml:space="preserve">   música    </w:t>
      </w:r>
      <w:r>
        <w:t xml:space="preserve">   inglés    </w:t>
      </w:r>
      <w:r>
        <w:t xml:space="preserve">   educación física    </w:t>
      </w:r>
      <w:r>
        <w:t xml:space="preserve">   coro    </w:t>
      </w:r>
      <w:r>
        <w:t xml:space="preserve">   banda    </w:t>
      </w:r>
      <w:r>
        <w:t xml:space="preserve">   geografía    </w:t>
      </w:r>
      <w:r>
        <w:t xml:space="preserve">   historia    </w:t>
      </w:r>
      <w:r>
        <w:t xml:space="preserve">   ciencias    </w:t>
      </w:r>
      <w:r>
        <w:t xml:space="preserve">   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Man</dc:title>
  <dcterms:created xsi:type="dcterms:W3CDTF">2021-10-11T17:19:59Z</dcterms:created>
  <dcterms:modified xsi:type="dcterms:W3CDTF">2021-10-11T17:19:59Z</dcterms:modified>
</cp:coreProperties>
</file>