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 Nouns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cruise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station</w:t>
            </w:r>
          </w:p>
        </w:tc>
      </w:tr>
    </w:tbl>
    <w:p>
      <w:pPr>
        <w:pStyle w:val="WordBankMedium"/>
      </w:pPr>
      <w:r>
        <w:t xml:space="preserve">   autobus    </w:t>
      </w:r>
      <w:r>
        <w:t xml:space="preserve">   carro    </w:t>
      </w:r>
      <w:r>
        <w:t xml:space="preserve">   tren    </w:t>
      </w:r>
      <w:r>
        <w:t xml:space="preserve">   barco    </w:t>
      </w:r>
      <w:r>
        <w:t xml:space="preserve">   avion    </w:t>
      </w:r>
      <w:r>
        <w:t xml:space="preserve">   crucero    </w:t>
      </w:r>
      <w:r>
        <w:t xml:space="preserve">   ciudad    </w:t>
      </w:r>
      <w:r>
        <w:t xml:space="preserve">   pais    </w:t>
      </w:r>
      <w:r>
        <w:t xml:space="preserve">   celular    </w:t>
      </w:r>
      <w:r>
        <w:t xml:space="preserve">   wifi    </w:t>
      </w:r>
      <w:r>
        <w:t xml:space="preserve">   viaje    </w:t>
      </w:r>
      <w:r>
        <w:t xml:space="preserve">   edificio    </w:t>
      </w:r>
      <w:r>
        <w:t xml:space="preserve">   catedral    </w:t>
      </w:r>
      <w:r>
        <w:t xml:space="preserve">   sitio    </w:t>
      </w:r>
      <w:r>
        <w:t xml:space="preserve">   museo    </w:t>
      </w:r>
      <w:r>
        <w:t xml:space="preserve">   parque    </w:t>
      </w:r>
      <w:r>
        <w:t xml:space="preserve">   boleto    </w:t>
      </w:r>
      <w:r>
        <w:t xml:space="preserve">   monumento    </w:t>
      </w:r>
      <w:r>
        <w:t xml:space="preserve">   estacion    </w:t>
      </w:r>
      <w:r>
        <w:t xml:space="preserve">   aeropuerto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Nouns </dc:title>
  <dcterms:created xsi:type="dcterms:W3CDTF">2021-10-11T17:20:25Z</dcterms:created>
  <dcterms:modified xsi:type="dcterms:W3CDTF">2021-10-11T17:20:25Z</dcterms:modified>
</cp:coreProperties>
</file>