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Packet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like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that is consumed at breakfast and has many flavors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fruit that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wisconsins state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meal eaten during the middle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consume a solid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result after you put bread in 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american food that is a "friday"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hot liquid that is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eat these at ballparks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your body is 70% this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get a burger with a side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drink made from 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opposite of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consume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drink that can be hot or cold but this type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used to make sandwiches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split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common breakfast food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food in which has toppings in between two pieces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berries, apples, bananas are in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solid substance that we consume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that comes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berry that is big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that consists of greens and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fruit in which its name is its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repeatedly with out skipping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meat that is normally used at thanksgiving besides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butter made of a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 from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food that is usually made on the grill and can have many toppings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like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combination of fruits milk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people wake up and make a cup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meat that is seasoned and 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drink many people in europe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fruit that starts with the letter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good bacteria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common meat eaten with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opposite of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circular treat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Packet #3</dc:title>
  <dcterms:created xsi:type="dcterms:W3CDTF">2021-10-11T17:20:20Z</dcterms:created>
  <dcterms:modified xsi:type="dcterms:W3CDTF">2021-10-11T17:20:20Z</dcterms:modified>
</cp:coreProperties>
</file>