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hasta pronto    </w:t>
      </w:r>
      <w:r>
        <w:t xml:space="preserve">   hasta la vista    </w:t>
      </w:r>
      <w:r>
        <w:t xml:space="preserve">   que tal    </w:t>
      </w:r>
      <w:r>
        <w:t xml:space="preserve">   te presento a    </w:t>
      </w:r>
      <w:r>
        <w:t xml:space="preserve">   bienvenidos    </w:t>
      </w:r>
      <w:r>
        <w:t xml:space="preserve">   vestirse    </w:t>
      </w:r>
      <w:r>
        <w:t xml:space="preserve">   maquillarse    </w:t>
      </w:r>
      <w:r>
        <w:t xml:space="preserve">   lavarse    </w:t>
      </w:r>
      <w:r>
        <w:t xml:space="preserve">   ducharse    </w:t>
      </w:r>
      <w:r>
        <w:t xml:space="preserve">   banarse    </w:t>
      </w:r>
      <w:r>
        <w:t xml:space="preserve">   afeitarse    </w:t>
      </w:r>
      <w:r>
        <w:t xml:space="preserve">   peinarse    </w:t>
      </w:r>
      <w:r>
        <w:t xml:space="preserve">   acostarse    </w:t>
      </w:r>
      <w:r>
        <w:t xml:space="preserve">   levantarse    </w:t>
      </w:r>
      <w:r>
        <w:t xml:space="preserve">   despertarse    </w:t>
      </w:r>
      <w:r>
        <w:t xml:space="preserve">   vestir    </w:t>
      </w:r>
      <w:r>
        <w:t xml:space="preserve">   volver    </w:t>
      </w:r>
      <w:r>
        <w:t xml:space="preserve">   volvar    </w:t>
      </w:r>
      <w:r>
        <w:t xml:space="preserve">   recordar    </w:t>
      </w:r>
      <w:r>
        <w:t xml:space="preserve">   a veces    </w:t>
      </w:r>
      <w:r>
        <w:t xml:space="preserve">   nunca jamas    </w:t>
      </w:r>
      <w:r>
        <w:t xml:space="preserve">   algo    </w:t>
      </w:r>
      <w:r>
        <w:t xml:space="preserve">   nadie    </w:t>
      </w:r>
      <w:r>
        <w:t xml:space="preserve">   alguien    </w:t>
      </w:r>
      <w:r>
        <w:t xml:space="preserve">   contar    </w:t>
      </w:r>
      <w:r>
        <w:t xml:space="preserve">   pensar    </w:t>
      </w:r>
      <w:r>
        <w:t xml:space="preserve">   entender    </w:t>
      </w:r>
      <w:r>
        <w:t xml:space="preserve">   empezar    </w:t>
      </w:r>
      <w:r>
        <w:t xml:space="preserve">   cerrar    </w:t>
      </w:r>
      <w:r>
        <w:t xml:space="preserve">   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Part 2</dc:title>
  <dcterms:created xsi:type="dcterms:W3CDTF">2021-10-11T17:19:24Z</dcterms:created>
  <dcterms:modified xsi:type="dcterms:W3CDTF">2021-10-11T17:19:24Z</dcterms:modified>
</cp:coreProperties>
</file>