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Personality &amp; 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Red-head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Shy,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Good  (Student)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brown (brunette)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Silly,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Bad (Student)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(cut)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Stingy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Personality &amp; Appearance</dc:title>
  <dcterms:created xsi:type="dcterms:W3CDTF">2021-10-11T17:20:04Z</dcterms:created>
  <dcterms:modified xsi:type="dcterms:W3CDTF">2021-10-11T17:20:04Z</dcterms:modified>
</cp:coreProperties>
</file>