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baño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aeropuerto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matématicas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sí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ciudad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cocina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hablar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computadora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fútbol</w:t>
            </w:r>
          </w:p>
        </w:tc>
      </w:tr>
    </w:tbl>
    <w:p>
      <w:pPr>
        <w:pStyle w:val="WordBankSmall"/>
      </w:pPr>
      <w:r>
        <w:t xml:space="preserve">   city    </w:t>
      </w:r>
      <w:r>
        <w:t xml:space="preserve">   understand    </w:t>
      </w:r>
      <w:r>
        <w:t xml:space="preserve">   rob    </w:t>
      </w:r>
      <w:r>
        <w:t xml:space="preserve">   one    </w:t>
      </w:r>
      <w:r>
        <w:t xml:space="preserve">   math    </w:t>
      </w:r>
      <w:r>
        <w:t xml:space="preserve">   car    </w:t>
      </w:r>
      <w:r>
        <w:t xml:space="preserve">   speak    </w:t>
      </w:r>
      <w:r>
        <w:t xml:space="preserve">   yes    </w:t>
      </w:r>
      <w:r>
        <w:t xml:space="preserve">   party    </w:t>
      </w:r>
      <w:r>
        <w:t xml:space="preserve">   computer    </w:t>
      </w:r>
      <w:r>
        <w:t xml:space="preserve">   airport    </w:t>
      </w:r>
      <w:r>
        <w:t xml:space="preserve">   bathroom    </w:t>
      </w:r>
      <w:r>
        <w:t xml:space="preserve">   soccer    </w:t>
      </w:r>
      <w:r>
        <w:t xml:space="preserve">   delicious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Practice</dc:title>
  <dcterms:created xsi:type="dcterms:W3CDTF">2021-10-11T17:19:35Z</dcterms:created>
  <dcterms:modified xsi:type="dcterms:W3CDTF">2021-10-11T17:19:35Z</dcterms:modified>
</cp:coreProperties>
</file>