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authors    </w:t>
      </w:r>
      <w:r>
        <w:t xml:space="preserve">   here    </w:t>
      </w:r>
      <w:r>
        <w:t xml:space="preserve">   learns    </w:t>
      </w:r>
      <w:r>
        <w:t xml:space="preserve">   appreciate    </w:t>
      </w:r>
      <w:r>
        <w:t xml:space="preserve">   device    </w:t>
      </w:r>
      <w:r>
        <w:t xml:space="preserve">   some    </w:t>
      </w:r>
      <w:r>
        <w:t xml:space="preserve">   attitude    </w:t>
      </w:r>
      <w:r>
        <w:t xml:space="preserve">   before    </w:t>
      </w:r>
      <w:r>
        <w:t xml:space="preserve">   angels    </w:t>
      </w:r>
      <w:r>
        <w:t xml:space="preserve">   year    </w:t>
      </w:r>
      <w:r>
        <w:t xml:space="preserve">   walk    </w:t>
      </w:r>
      <w:r>
        <w:t xml:space="preserve">   love    </w:t>
      </w:r>
      <w:r>
        <w:t xml:space="preserve">   friend    </w:t>
      </w:r>
      <w:r>
        <w:t xml:space="preserve">   lunch    </w:t>
      </w:r>
      <w:r>
        <w:t xml:space="preserve">   something    </w:t>
      </w:r>
      <w:r>
        <w:t xml:space="preserve">   now    </w:t>
      </w:r>
      <w:r>
        <w:t xml:space="preserve">   water    </w:t>
      </w:r>
      <w:r>
        <w:t xml:space="preserve">   august    </w:t>
      </w:r>
      <w:r>
        <w:t xml:space="preserve">   aiport    </w:t>
      </w:r>
      <w:r>
        <w:t xml:space="preserve">   to where    </w:t>
      </w:r>
      <w:r>
        <w:t xml:space="preserve">   accept    </w:t>
      </w:r>
      <w:r>
        <w:t xml:space="preserve">   april    </w:t>
      </w:r>
      <w:r>
        <w:t xml:space="preserve">   hugs    </w:t>
      </w:r>
      <w:r>
        <w:t xml:space="preserve">  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Practice</dc:title>
  <dcterms:created xsi:type="dcterms:W3CDTF">2021-10-11T17:20:27Z</dcterms:created>
  <dcterms:modified xsi:type="dcterms:W3CDTF">2021-10-11T17:20:27Z</dcterms:modified>
</cp:coreProperties>
</file>