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tomar    </w:t>
      </w:r>
      <w:r>
        <w:t xml:space="preserve">   comer    </w:t>
      </w:r>
      <w:r>
        <w:t xml:space="preserve">   el sueter    </w:t>
      </w:r>
      <w:r>
        <w:t xml:space="preserve">   noche    </w:t>
      </w:r>
      <w:r>
        <w:t xml:space="preserve">   caliente    </w:t>
      </w:r>
      <w:r>
        <w:t xml:space="preserve">   los ojos    </w:t>
      </w:r>
      <w:r>
        <w:t xml:space="preserve">   la boca    </w:t>
      </w:r>
      <w:r>
        <w:t xml:space="preserve">   querer    </w:t>
      </w:r>
      <w:r>
        <w:t xml:space="preserve">   ir    </w:t>
      </w:r>
      <w:r>
        <w:t xml:space="preserve">   montrar    </w:t>
      </w:r>
      <w:r>
        <w:t xml:space="preserve">   la cabeza    </w:t>
      </w:r>
      <w:r>
        <w:t xml:space="preserve">   llamarse    </w:t>
      </w:r>
      <w:r>
        <w:t xml:space="preserve">   el peine    </w:t>
      </w:r>
      <w:r>
        <w:t xml:space="preserve">   el espejo    </w:t>
      </w:r>
      <w:r>
        <w:t xml:space="preserve">   mirarse    </w:t>
      </w:r>
      <w:r>
        <w:t xml:space="preserve">   sentarse    </w:t>
      </w:r>
      <w:r>
        <w:t xml:space="preserve">   madrugador    </w:t>
      </w:r>
      <w:r>
        <w:t xml:space="preserve">   lavarse    </w:t>
      </w:r>
      <w:r>
        <w:t xml:space="preserve">   estirarse    </w:t>
      </w:r>
      <w:r>
        <w:t xml:space="preserve">   despertarse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Project </dc:title>
  <dcterms:created xsi:type="dcterms:W3CDTF">2021-10-11T17:20:16Z</dcterms:created>
  <dcterms:modified xsi:type="dcterms:W3CDTF">2021-10-11T17:20:16Z</dcterms:modified>
</cp:coreProperties>
</file>