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Abogado     </w:t>
      </w:r>
      <w:r>
        <w:t xml:space="preserve">   Arreglar     </w:t>
      </w:r>
      <w:r>
        <w:t xml:space="preserve">   Bombero     </w:t>
      </w:r>
      <w:r>
        <w:t xml:space="preserve">   Carpintero     </w:t>
      </w:r>
      <w:r>
        <w:t xml:space="preserve">   Cartero     </w:t>
      </w:r>
      <w:r>
        <w:t xml:space="preserve">   Cocinero     </w:t>
      </w:r>
      <w:r>
        <w:t xml:space="preserve">   Comerciante     </w:t>
      </w:r>
      <w:r>
        <w:t xml:space="preserve">   Conductor    </w:t>
      </w:r>
      <w:r>
        <w:t xml:space="preserve">   Dentista     </w:t>
      </w:r>
      <w:r>
        <w:t xml:space="preserve">   Enfermero     </w:t>
      </w:r>
      <w:r>
        <w:t xml:space="preserve">   Ingeniero     </w:t>
      </w:r>
      <w:r>
        <w:t xml:space="preserve">   Macanico     </w:t>
      </w:r>
      <w:r>
        <w:t xml:space="preserve">   Medico     </w:t>
      </w:r>
      <w:r>
        <w:t xml:space="preserve">   Peluquero     </w:t>
      </w:r>
      <w:r>
        <w:t xml:space="preserve">   Periodista     </w:t>
      </w:r>
      <w:r>
        <w:t xml:space="preserve">   Policia     </w:t>
      </w:r>
      <w:r>
        <w:t xml:space="preserve">   Secretario     </w:t>
      </w:r>
      <w:r>
        <w:t xml:space="preserve">   Trabajador     </w:t>
      </w:r>
      <w:r>
        <w:t xml:space="preserve">   Vecindario     </w:t>
      </w:r>
      <w:r>
        <w:t xml:space="preserve">   Vecino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Project</dc:title>
  <dcterms:created xsi:type="dcterms:W3CDTF">2021-10-11T17:19:22Z</dcterms:created>
  <dcterms:modified xsi:type="dcterms:W3CDTF">2021-10-11T17:19:22Z</dcterms:modified>
</cp:coreProperties>
</file>