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asegurar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expand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fijarse (en)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skill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fomentar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internship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garantizar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foster, promote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recaudar fondos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determination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codicia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conciencia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overpopulation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comercio justo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consumismo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consumerism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filantropía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investment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inversión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notice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mano de obra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work atmosphere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sobrepoblación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earn a living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ambiente laboral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focus (on)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bolsa de valores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assure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destreza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greed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empeño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specialize or major 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habilidad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awareness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herramienta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 fundraise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ingreso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fair trade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pasantía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philanthropy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ampliar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 guarantee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enfocarse (en)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stock market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especializarse 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to provide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ganarse la vida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labor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Quiz</dc:title>
  <dcterms:created xsi:type="dcterms:W3CDTF">2021-10-11T17:20:50Z</dcterms:created>
  <dcterms:modified xsi:type="dcterms:W3CDTF">2021-10-11T17:20:50Z</dcterms:modified>
</cp:coreProperties>
</file>