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 Seasons, Body Parts, and Calender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Verano    </w:t>
      </w:r>
      <w:r>
        <w:t xml:space="preserve">   Primavera    </w:t>
      </w:r>
      <w:r>
        <w:t xml:space="preserve">   Invierno    </w:t>
      </w:r>
      <w:r>
        <w:t xml:space="preserve">   Otoño    </w:t>
      </w:r>
      <w:r>
        <w:t xml:space="preserve">   Diente    </w:t>
      </w:r>
      <w:r>
        <w:t xml:space="preserve">   Estómago    </w:t>
      </w:r>
      <w:r>
        <w:t xml:space="preserve">   Nariz    </w:t>
      </w:r>
      <w:r>
        <w:t xml:space="preserve">   Boca    </w:t>
      </w:r>
      <w:r>
        <w:t xml:space="preserve">   Pierna    </w:t>
      </w:r>
      <w:r>
        <w:t xml:space="preserve">   Cabeza    </w:t>
      </w:r>
      <w:r>
        <w:t xml:space="preserve">   Mano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  <w:r>
        <w:t xml:space="preserve">   Lunes    </w:t>
      </w:r>
      <w:r>
        <w:t xml:space="preserve">   Martes    </w:t>
      </w:r>
      <w:r>
        <w:t xml:space="preserve">   Miércoles    </w:t>
      </w:r>
      <w:r>
        <w:t xml:space="preserve">   Jueves    </w:t>
      </w:r>
      <w:r>
        <w:t xml:space="preserve">   Viernes    </w:t>
      </w:r>
      <w:r>
        <w:t xml:space="preserve">   Sábado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Seasons, Body Parts, and Calender terms</dc:title>
  <dcterms:created xsi:type="dcterms:W3CDTF">2021-10-11T17:19:36Z</dcterms:created>
  <dcterms:modified xsi:type="dcterms:W3CDTF">2021-10-11T17:19:36Z</dcterms:modified>
</cp:coreProperties>
</file>