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boarding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round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duty free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money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seatbelt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boarding 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security inspection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frequent flyer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itinerary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direct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Section 2</dc:title>
  <dcterms:created xsi:type="dcterms:W3CDTF">2021-10-11T17:20:30Z</dcterms:created>
  <dcterms:modified xsi:type="dcterms:W3CDTF">2021-10-11T17:20:30Z</dcterms:modified>
</cp:coreProperties>
</file>