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Cafe    </w:t>
      </w:r>
      <w:r>
        <w:t xml:space="preserve">   candy    </w:t>
      </w:r>
      <w:r>
        <w:t xml:space="preserve">   carne    </w:t>
      </w:r>
      <w:r>
        <w:t xml:space="preserve">   chicle    </w:t>
      </w:r>
      <w:r>
        <w:t xml:space="preserve">   chocolate    </w:t>
      </w:r>
      <w:r>
        <w:t xml:space="preserve">   huevos    </w:t>
      </w:r>
      <w:r>
        <w:t xml:space="preserve">   jam    </w:t>
      </w:r>
      <w:r>
        <w:t xml:space="preserve">   ketchup    </w:t>
      </w:r>
      <w:r>
        <w:t xml:space="preserve">   leche    </w:t>
      </w:r>
      <w:r>
        <w:t xml:space="preserve">   mantequilla    </w:t>
      </w:r>
      <w:r>
        <w:t xml:space="preserve">   mayo    </w:t>
      </w:r>
      <w:r>
        <w:t xml:space="preserve">   pan    </w:t>
      </w:r>
      <w:r>
        <w:t xml:space="preserve">   papas    </w:t>
      </w:r>
      <w:r>
        <w:t xml:space="preserve">   papas fritas    </w:t>
      </w:r>
      <w:r>
        <w:t xml:space="preserve">   pastel    </w:t>
      </w:r>
      <w:r>
        <w:t xml:space="preserve">   pavo    </w:t>
      </w:r>
      <w:r>
        <w:t xml:space="preserve">   pizza    </w:t>
      </w:r>
      <w:r>
        <w:t xml:space="preserve">   pollo    </w:t>
      </w:r>
      <w:r>
        <w:t xml:space="preserve">   salad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Sheet</dc:title>
  <dcterms:created xsi:type="dcterms:W3CDTF">2021-10-11T17:19:17Z</dcterms:created>
  <dcterms:modified xsi:type="dcterms:W3CDTF">2021-10-11T17:19:17Z</dcterms:modified>
</cp:coreProperties>
</file>