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Vocab.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softbol    </w:t>
      </w:r>
      <w:r>
        <w:t xml:space="preserve">   ser animadora    </w:t>
      </w:r>
      <w:r>
        <w:t xml:space="preserve">   hacer snowboard    </w:t>
      </w:r>
      <w:r>
        <w:t xml:space="preserve">   hacer gimnastica    </w:t>
      </w:r>
      <w:r>
        <w:t xml:space="preserve">   los tambores    </w:t>
      </w:r>
      <w:r>
        <w:t xml:space="preserve">   actuar    </w:t>
      </w:r>
      <w:r>
        <w:t xml:space="preserve">   crear arte    </w:t>
      </w:r>
      <w:r>
        <w:t xml:space="preserve">   navegar por la red    </w:t>
      </w:r>
      <w:r>
        <w:t xml:space="preserve">   enviar mensajes    </w:t>
      </w:r>
      <w:r>
        <w:t xml:space="preserve">   usar las apps    </w:t>
      </w:r>
      <w:r>
        <w:t xml:space="preserve">   mirar peliculas    </w:t>
      </w:r>
      <w:r>
        <w:t xml:space="preserve">   pasar tiempo afuera    </w:t>
      </w:r>
      <w:r>
        <w:t xml:space="preserve">   estar en casa    </w:t>
      </w:r>
      <w:r>
        <w:t xml:space="preserve">   relajar    </w:t>
      </w:r>
      <w:r>
        <w:t xml:space="preserve">   dormir    </w:t>
      </w:r>
      <w:r>
        <w:t xml:space="preserve">   no hacer nada    </w:t>
      </w:r>
      <w:r>
        <w:t xml:space="preserve">   viajar    </w:t>
      </w:r>
      <w:r>
        <w:t xml:space="preserve">   ir de compras    </w:t>
      </w:r>
      <w:r>
        <w:t xml:space="preserve">   comer    </w:t>
      </w:r>
      <w:r>
        <w:t xml:space="preserve">   cocinar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Terms</dc:title>
  <dcterms:created xsi:type="dcterms:W3CDTF">2021-10-12T20:55:27Z</dcterms:created>
  <dcterms:modified xsi:type="dcterms:W3CDTF">2021-10-12T20:55:27Z</dcterms:modified>
</cp:coreProperties>
</file>