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Driver's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Intersection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Approximately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For, by, around, along,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Tic-Tac-Toe</dc:title>
  <dcterms:created xsi:type="dcterms:W3CDTF">2021-10-11T17:20:02Z</dcterms:created>
  <dcterms:modified xsi:type="dcterms:W3CDTF">2021-10-11T17:20:02Z</dcterms:modified>
</cp:coreProperties>
</file>