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 ( Unit 5 | Lesson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cortinas    </w:t>
      </w:r>
      <w:r>
        <w:t xml:space="preserve">   sillón    </w:t>
      </w:r>
      <w:r>
        <w:t xml:space="preserve">   videojuegos    </w:t>
      </w:r>
      <w:r>
        <w:t xml:space="preserve">   bajar    </w:t>
      </w:r>
      <w:r>
        <w:t xml:space="preserve">   patio    </w:t>
      </w:r>
      <w:r>
        <w:t xml:space="preserve">   muebles    </w:t>
      </w:r>
      <w:r>
        <w:t xml:space="preserve">   sofá    </w:t>
      </w:r>
      <w:r>
        <w:t xml:space="preserve">   cómoda    </w:t>
      </w:r>
      <w:r>
        <w:t xml:space="preserve">   alfombra    </w:t>
      </w:r>
      <w:r>
        <w:t xml:space="preserve">   cama    </w:t>
      </w:r>
      <w:r>
        <w:t xml:space="preserve">   décimo    </w:t>
      </w:r>
      <w:r>
        <w:t xml:space="preserve">   sexto    </w:t>
      </w:r>
      <w:r>
        <w:t xml:space="preserve">   cocina    </w:t>
      </w:r>
      <w:r>
        <w:t xml:space="preserve">   armario    </w:t>
      </w:r>
      <w:r>
        <w:t xml:space="preserve">   escalera    </w:t>
      </w:r>
      <w:r>
        <w:t xml:space="preserve">   cuarto    </w:t>
      </w:r>
      <w:r>
        <w:t xml:space="preserve">   subir    </w:t>
      </w:r>
      <w:r>
        <w:t xml:space="preserve">   televisor    </w:t>
      </w:r>
      <w:r>
        <w:t xml:space="preserve">   radio    </w:t>
      </w:r>
      <w:r>
        <w:t xml:space="preserve">   comedor    </w:t>
      </w:r>
      <w:r>
        <w:t xml:space="preserve">   jardín    </w:t>
      </w:r>
      <w:r>
        <w:t xml:space="preserve">   cosa    </w:t>
      </w:r>
      <w:r>
        <w:t xml:space="preserve">   tercero    </w:t>
      </w:r>
      <w:r>
        <w:t xml:space="preserve">   espejo    </w:t>
      </w:r>
      <w:r>
        <w:t xml:space="preserve">   lámpara    </w:t>
      </w:r>
      <w:r>
        <w:t xml:space="preserve">   apartamento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( Unit 5 | Lesson 1)</dc:title>
  <dcterms:created xsi:type="dcterms:W3CDTF">2021-10-11T17:19:11Z</dcterms:created>
  <dcterms:modified xsi:type="dcterms:W3CDTF">2021-10-11T17:19:11Z</dcterms:modified>
</cp:coreProperties>
</file>