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 Unit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do homework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read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cookies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skateboard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rent a DVD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 you like to do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write emails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actividy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learn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prepare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practice 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go for a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Unit One</dc:title>
  <dcterms:created xsi:type="dcterms:W3CDTF">2021-10-11T17:21:12Z</dcterms:created>
  <dcterms:modified xsi:type="dcterms:W3CDTF">2021-10-11T17:21:12Z</dcterms:modified>
</cp:coreProperties>
</file>