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acera    </w:t>
      </w:r>
      <w:r>
        <w:t xml:space="preserve">   acuario    </w:t>
      </w:r>
      <w:r>
        <w:t xml:space="preserve">   avenida    </w:t>
      </w:r>
      <w:r>
        <w:t xml:space="preserve">   ayuntamiento    </w:t>
      </w:r>
      <w:r>
        <w:t xml:space="preserve">   bajar    </w:t>
      </w:r>
      <w:r>
        <w:t xml:space="preserve">   banco    </w:t>
      </w:r>
      <w:r>
        <w:t xml:space="preserve">   cementerio    </w:t>
      </w:r>
      <w:r>
        <w:t xml:space="preserve">   centro recreativo    </w:t>
      </w:r>
      <w:r>
        <w:t xml:space="preserve">   cruce    </w:t>
      </w:r>
      <w:r>
        <w:t xml:space="preserve">   cuadra    </w:t>
      </w:r>
      <w:r>
        <w:t xml:space="preserve">   discuple    </w:t>
      </w:r>
      <w:r>
        <w:t xml:space="preserve">   doblar    </w:t>
      </w:r>
      <w:r>
        <w:t xml:space="preserve">   esquina    </w:t>
      </w:r>
      <w:r>
        <w:t xml:space="preserve">   fuente    </w:t>
      </w:r>
      <w:r>
        <w:t xml:space="preserve">   hacer diligencias    </w:t>
      </w:r>
      <w:r>
        <w:t xml:space="preserve">   licencia de conducir    </w:t>
      </w:r>
      <w:r>
        <w:t xml:space="preserve">   mercado    </w:t>
      </w:r>
      <w:r>
        <w:t xml:space="preserve">   monumento    </w:t>
      </w:r>
      <w:r>
        <w:t xml:space="preserve">   no estoy seguro    </w:t>
      </w:r>
      <w:r>
        <w:t xml:space="preserve">   octavo    </w:t>
      </w:r>
      <w:r>
        <w:t xml:space="preserve">   parar    </w:t>
      </w:r>
      <w:r>
        <w:t xml:space="preserve">   pasearse    </w:t>
      </w:r>
      <w:r>
        <w:t xml:space="preserve">   permitir    </w:t>
      </w:r>
      <w:r>
        <w:t xml:space="preserve">   plaza    </w:t>
      </w:r>
      <w:r>
        <w:t xml:space="preserve">   quiosco de    </w:t>
      </w:r>
      <w:r>
        <w:t xml:space="preserve">   segundo    </w:t>
      </w:r>
      <w:r>
        <w:t xml:space="preserve">   si claro    </w:t>
      </w:r>
      <w:r>
        <w:t xml:space="preserve">   subirse    </w:t>
      </w:r>
      <w:r>
        <w:t xml:space="preserve">   supermercado    </w:t>
      </w:r>
      <w:r>
        <w:t xml:space="preserve">   zona peatonal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Word Search</dc:title>
  <dcterms:created xsi:type="dcterms:W3CDTF">2021-10-11T17:19:30Z</dcterms:created>
  <dcterms:modified xsi:type="dcterms:W3CDTF">2021-10-11T17:19:30Z</dcterms:modified>
</cp:coreProperties>
</file>