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lindo    </w:t>
      </w:r>
      <w:r>
        <w:t xml:space="preserve">   Viejo    </w:t>
      </w:r>
      <w:r>
        <w:t xml:space="preserve">   sociable    </w:t>
      </w:r>
      <w:r>
        <w:t xml:space="preserve">   desorganizado    </w:t>
      </w:r>
      <w:r>
        <w:t xml:space="preserve">   molestoso    </w:t>
      </w:r>
      <w:r>
        <w:t xml:space="preserve">   timido    </w:t>
      </w:r>
      <w:r>
        <w:t xml:space="preserve">   tonto    </w:t>
      </w:r>
      <w:r>
        <w:t xml:space="preserve">   Serio    </w:t>
      </w:r>
      <w:r>
        <w:t xml:space="preserve">   Comico    </w:t>
      </w:r>
      <w:r>
        <w:t xml:space="preserve">   impaciente    </w:t>
      </w:r>
      <w:r>
        <w:t xml:space="preserve">   talentoso    </w:t>
      </w:r>
      <w:r>
        <w:t xml:space="preserve">   atrevido    </w:t>
      </w:r>
      <w:r>
        <w:t xml:space="preserve">   comprensivo    </w:t>
      </w:r>
      <w:r>
        <w:t xml:space="preserve">   feo    </w:t>
      </w:r>
      <w:r>
        <w:t xml:space="preserve">   guapo    </w:t>
      </w:r>
      <w:r>
        <w:t xml:space="preserve">   leal    </w:t>
      </w:r>
      <w:r>
        <w:t xml:space="preserve">   aburrido    </w:t>
      </w:r>
      <w:r>
        <w:t xml:space="preserve">   Trabajadora    </w:t>
      </w:r>
      <w:r>
        <w:t xml:space="preserve">   perezoso    </w:t>
      </w:r>
      <w:r>
        <w:t xml:space="preserve">   Joven    </w:t>
      </w:r>
      <w:r>
        <w:t xml:space="preserve">   Honesto    </w:t>
      </w:r>
      <w:r>
        <w:t xml:space="preserve">   Deportista    </w:t>
      </w:r>
      <w:r>
        <w:t xml:space="preserve">   Bien educado    </w:t>
      </w:r>
      <w:r>
        <w:t xml:space="preserve">   Feliz    </w:t>
      </w:r>
      <w:r>
        <w:t xml:space="preserve">   Simpatico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Word Search</dc:title>
  <dcterms:created xsi:type="dcterms:W3CDTF">2021-10-11T17:20:56Z</dcterms:created>
  <dcterms:modified xsi:type="dcterms:W3CDTF">2021-10-11T17:20:56Z</dcterms:modified>
</cp:coreProperties>
</file>