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PARA    </w:t>
      </w:r>
      <w:r>
        <w:t xml:space="preserve">   TECNOLOGIA    </w:t>
      </w:r>
      <w:r>
        <w:t xml:space="preserve">   SEXTO    </w:t>
      </w:r>
      <w:r>
        <w:t xml:space="preserve">   TERCERO    </w:t>
      </w:r>
      <w:r>
        <w:t xml:space="preserve">   ELHORARIO    </w:t>
      </w:r>
      <w:r>
        <w:t xml:space="preserve">   PRIMERO    </w:t>
      </w:r>
      <w:r>
        <w:t xml:space="preserve">   OCTAVO    </w:t>
      </w:r>
      <w:r>
        <w:t xml:space="preserve">   ABURRIDO    </w:t>
      </w:r>
      <w:r>
        <w:t xml:space="preserve">   DECIMO    </w:t>
      </w:r>
      <w:r>
        <w:t xml:space="preserve">   SEPTIMO    </w:t>
      </w:r>
      <w:r>
        <w:t xml:space="preserve">   LACLASE    </w:t>
      </w:r>
      <w:r>
        <w:t xml:space="preserve">   ELALMUERZO    </w:t>
      </w:r>
      <w:r>
        <w:t xml:space="preserve">   FAVORITO    </w:t>
      </w:r>
      <w:r>
        <w:t xml:space="preserve">   DEFICIL    </w:t>
      </w:r>
      <w:r>
        <w:t xml:space="preserve">   ARTE    </w:t>
      </w:r>
      <w:r>
        <w:t xml:space="preserve">   HABLAR    </w:t>
      </w:r>
      <w:r>
        <w:t xml:space="preserve">   INTERESANTE    </w:t>
      </w:r>
      <w:r>
        <w:t xml:space="preserve">   NECESITAS    </w:t>
      </w:r>
      <w:r>
        <w:t xml:space="preserve">   QUINTO    </w:t>
      </w:r>
      <w:r>
        <w:t xml:space="preserve">   MUCHO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Word Search</dc:title>
  <dcterms:created xsi:type="dcterms:W3CDTF">2021-10-11T17:21:01Z</dcterms:created>
  <dcterms:modified xsi:type="dcterms:W3CDTF">2021-10-11T17:21:01Z</dcterms:modified>
</cp:coreProperties>
</file>