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sed    </w:t>
      </w:r>
      <w:r>
        <w:t xml:space="preserve">   refrescos    </w:t>
      </w:r>
      <w:r>
        <w:t xml:space="preserve">   cena    </w:t>
      </w:r>
      <w:r>
        <w:t xml:space="preserve">   teatro    </w:t>
      </w:r>
      <w:r>
        <w:t xml:space="preserve">   biblioteca    </w:t>
      </w:r>
      <w:r>
        <w:t xml:space="preserve">   piscina    </w:t>
      </w:r>
      <w:r>
        <w:t xml:space="preserve">   carne    </w:t>
      </w:r>
      <w:r>
        <w:t xml:space="preserve">   frio    </w:t>
      </w:r>
      <w:r>
        <w:t xml:space="preserve">   mal    </w:t>
      </w:r>
      <w:r>
        <w:t xml:space="preserve">   clase    </w:t>
      </w:r>
      <w:r>
        <w:t xml:space="preserve">   béisbol    </w:t>
      </w:r>
      <w:r>
        <w:t xml:space="preserve">   oficina    </w:t>
      </w:r>
      <w:r>
        <w:t xml:space="preserve">   artístico    </w:t>
      </w:r>
      <w:r>
        <w:t xml:space="preserve">   centro comercial    </w:t>
      </w:r>
      <w:r>
        <w:t xml:space="preserve">   fiesta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Word Search</dc:title>
  <dcterms:created xsi:type="dcterms:W3CDTF">2021-10-11T17:19:49Z</dcterms:created>
  <dcterms:modified xsi:type="dcterms:W3CDTF">2021-10-11T17:19:49Z</dcterms:modified>
</cp:coreProperties>
</file>