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lejos    </w:t>
      </w:r>
      <w:r>
        <w:t xml:space="preserve">   encima    </w:t>
      </w:r>
      <w:r>
        <w:t xml:space="preserve">   detras    </w:t>
      </w:r>
      <w:r>
        <w:t xml:space="preserve">   dentro    </w:t>
      </w:r>
      <w:r>
        <w:t xml:space="preserve">   delante    </w:t>
      </w:r>
      <w:r>
        <w:t xml:space="preserve">   debajo    </w:t>
      </w:r>
      <w:r>
        <w:t xml:space="preserve">   cerca    </w:t>
      </w:r>
      <w:r>
        <w:t xml:space="preserve">   al lado    </w:t>
      </w:r>
      <w:r>
        <w:t xml:space="preserve">   interesante    </w:t>
      </w:r>
      <w:r>
        <w:t xml:space="preserve">   divertido    </w:t>
      </w:r>
      <w:r>
        <w:t xml:space="preserve">   aburrido    </w:t>
      </w:r>
      <w:r>
        <w:t xml:space="preserve">   triste    </w:t>
      </w:r>
      <w:r>
        <w:t xml:space="preserve">   tranquilo    </w:t>
      </w:r>
      <w:r>
        <w:t xml:space="preserve">   ocupado    </w:t>
      </w:r>
      <w:r>
        <w:t xml:space="preserve">   nervioso    </w:t>
      </w:r>
      <w:r>
        <w:t xml:space="preserve">   enojado    </w:t>
      </w:r>
      <w:r>
        <w:t xml:space="preserve">   emocionado    </w:t>
      </w:r>
      <w:r>
        <w:t xml:space="preserve">   deprimido    </w:t>
      </w:r>
      <w:r>
        <w:t xml:space="preserve">   contento    </w:t>
      </w:r>
      <w:r>
        <w:t xml:space="preserve">   cansado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</dc:title>
  <dcterms:created xsi:type="dcterms:W3CDTF">2021-10-11T17:19:59Z</dcterms:created>
  <dcterms:modified xsi:type="dcterms:W3CDTF">2021-10-11T17:19:59Z</dcterms:modified>
</cp:coreProperties>
</file>