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Vocab.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reloj    </w:t>
      </w:r>
      <w:r>
        <w:t xml:space="preserve">   la ventana    </w:t>
      </w:r>
      <w:r>
        <w:t xml:space="preserve">   el profesor    </w:t>
      </w:r>
      <w:r>
        <w:t xml:space="preserve">   la casa    </w:t>
      </w:r>
      <w:r>
        <w:t xml:space="preserve">   la clase    </w:t>
      </w:r>
      <w:r>
        <w:t xml:space="preserve">   el exama    </w:t>
      </w:r>
      <w:r>
        <w:t xml:space="preserve">   el mapa    </w:t>
      </w:r>
      <w:r>
        <w:t xml:space="preserve">   la tarea    </w:t>
      </w:r>
      <w:r>
        <w:t xml:space="preserve">   la pasa    </w:t>
      </w:r>
      <w:r>
        <w:t xml:space="preserve">   la estudiante    </w:t>
      </w:r>
      <w:r>
        <w:t xml:space="preserve">   el papel    </w:t>
      </w:r>
      <w:r>
        <w:t xml:space="preserve">   los lapices    </w:t>
      </w:r>
      <w:r>
        <w:t xml:space="preserve">   la mesa    </w:t>
      </w:r>
      <w:r>
        <w:t xml:space="preserve">   el libro    </w:t>
      </w:r>
      <w:r>
        <w:t xml:space="preserve">   el companero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Word search </dc:title>
  <dcterms:created xsi:type="dcterms:W3CDTF">2021-10-11T17:20:59Z</dcterms:created>
  <dcterms:modified xsi:type="dcterms:W3CDTF">2021-10-11T17:20:59Z</dcterms:modified>
</cp:coreProperties>
</file>