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Vocab.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 Pie    </w:t>
      </w:r>
      <w:r>
        <w:t xml:space="preserve">   Alli    </w:t>
      </w:r>
      <w:r>
        <w:t xml:space="preserve">   Almorzar    </w:t>
      </w:r>
      <w:r>
        <w:t xml:space="preserve">   Aqui    </w:t>
      </w:r>
      <w:r>
        <w:t xml:space="preserve">   Costar    </w:t>
      </w:r>
      <w:r>
        <w:t xml:space="preserve">   De Postre    </w:t>
      </w:r>
      <w:r>
        <w:t xml:space="preserve">   Dormir    </w:t>
      </w:r>
      <w:r>
        <w:t xml:space="preserve">   El Arroz    </w:t>
      </w:r>
      <w:r>
        <w:t xml:space="preserve">   El Bistec    </w:t>
      </w:r>
      <w:r>
        <w:t xml:space="preserve">   El Brocoli    </w:t>
      </w:r>
      <w:r>
        <w:t xml:space="preserve">   El Cafe    </w:t>
      </w:r>
      <w:r>
        <w:t xml:space="preserve">   El Centro    </w:t>
      </w:r>
      <w:r>
        <w:t xml:space="preserve">   El Cine    </w:t>
      </w:r>
      <w:r>
        <w:t xml:space="preserve">   El Comarero    </w:t>
      </w:r>
      <w:r>
        <w:t xml:space="preserve">   El Concierto    </w:t>
      </w:r>
      <w:r>
        <w:t xml:space="preserve">   El Menu    </w:t>
      </w:r>
      <w:r>
        <w:t xml:space="preserve">   El Parque    </w:t>
      </w:r>
      <w:r>
        <w:t xml:space="preserve">   El Pastel    </w:t>
      </w:r>
      <w:r>
        <w:t xml:space="preserve">   El Pescado    </w:t>
      </w:r>
      <w:r>
        <w:t xml:space="preserve">   El Plato Principal    </w:t>
      </w:r>
      <w:r>
        <w:t xml:space="preserve">   El Pollo    </w:t>
      </w:r>
      <w:r>
        <w:t xml:space="preserve">   El Restauante    </w:t>
      </w:r>
      <w:r>
        <w:t xml:space="preserve">   El Tomate    </w:t>
      </w:r>
      <w:r>
        <w:t xml:space="preserve">   El Treatro    </w:t>
      </w:r>
      <w:r>
        <w:t xml:space="preserve">   Ellugar    </w:t>
      </w:r>
      <w:r>
        <w:t xml:space="preserve">   En Autobus    </w:t>
      </w:r>
      <w:r>
        <w:t xml:space="preserve">   En Coche    </w:t>
      </w:r>
      <w:r>
        <w:t xml:space="preserve">   Encotrar    </w:t>
      </w:r>
      <w:r>
        <w:t xml:space="preserve">   La Calle    </w:t>
      </w:r>
      <w:r>
        <w:t xml:space="preserve">   La Carne    </w:t>
      </w:r>
      <w:r>
        <w:t xml:space="preserve">   La Cuenta    </w:t>
      </w:r>
      <w:r>
        <w:t xml:space="preserve">   La Ensalada    </w:t>
      </w:r>
      <w:r>
        <w:t xml:space="preserve">   La Mesa    </w:t>
      </w:r>
      <w:r>
        <w:t xml:space="preserve">   La Musica Rock    </w:t>
      </w:r>
      <w:r>
        <w:t xml:space="preserve">   La Patata    </w:t>
      </w:r>
      <w:r>
        <w:t xml:space="preserve">   La Pelicula    </w:t>
      </w:r>
      <w:r>
        <w:t xml:space="preserve">   La Propina    </w:t>
      </w:r>
      <w:r>
        <w:t xml:space="preserve">   La ventanilla    </w:t>
      </w:r>
      <w:r>
        <w:t xml:space="preserve">   Las Entradas    </w:t>
      </w:r>
      <w:r>
        <w:t xml:space="preserve">   Las Verduras    </w:t>
      </w:r>
      <w:r>
        <w:t xml:space="preserve">   Los Frijoles    </w:t>
      </w:r>
      <w:r>
        <w:t xml:space="preserve">   Pedir    </w:t>
      </w:r>
      <w:r>
        <w:t xml:space="preserve">   Poder    </w:t>
      </w:r>
      <w:r>
        <w:t xml:space="preserve">   Servir    </w:t>
      </w:r>
      <w:r>
        <w:t xml:space="preserve">   Talvez    </w:t>
      </w:r>
      <w:r>
        <w:t xml:space="preserve">   Tomar    </w:t>
      </w:r>
      <w:r>
        <w:t xml:space="preserve">   Ver    </w:t>
      </w:r>
      <w:r>
        <w:t xml:space="preserve">   Volver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 Words</dc:title>
  <dcterms:created xsi:type="dcterms:W3CDTF">2021-10-12T20:55:30Z</dcterms:created>
  <dcterms:modified xsi:type="dcterms:W3CDTF">2021-10-12T20:55:30Z</dcterms:modified>
</cp:coreProperties>
</file>