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tarea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me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escuchar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videojuegos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gusta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caminar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Words</dc:title>
  <dcterms:created xsi:type="dcterms:W3CDTF">2021-10-11T17:20:40Z</dcterms:created>
  <dcterms:modified xsi:type="dcterms:W3CDTF">2021-10-11T17:20:40Z</dcterms:modified>
</cp:coreProperties>
</file>