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Wordsearch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archivo    </w:t>
      </w:r>
      <w:r>
        <w:t xml:space="preserve">   archivo electronico    </w:t>
      </w:r>
      <w:r>
        <w:t xml:space="preserve">   beneficio    </w:t>
      </w:r>
      <w:r>
        <w:t xml:space="preserve">   cajon    </w:t>
      </w:r>
      <w:r>
        <w:t xml:space="preserve">   carpeta    </w:t>
      </w:r>
      <w:r>
        <w:t xml:space="preserve">   despedido    </w:t>
      </w:r>
      <w:r>
        <w:t xml:space="preserve">   diploma    </w:t>
      </w:r>
      <w:r>
        <w:t xml:space="preserve">   el fax    </w:t>
      </w:r>
      <w:r>
        <w:t xml:space="preserve">   grapadora    </w:t>
      </w:r>
      <w:r>
        <w:t xml:space="preserve">   hoja de vida    </w:t>
      </w:r>
      <w:r>
        <w:t xml:space="preserve">   jefe    </w:t>
      </w:r>
      <w:r>
        <w:t xml:space="preserve">   jubilarse    </w:t>
      </w:r>
      <w:r>
        <w:t xml:space="preserve">   la referencia    </w:t>
      </w:r>
      <w:r>
        <w:t xml:space="preserve">   oficina    </w:t>
      </w:r>
      <w:r>
        <w:t xml:space="preserve">   planilla    </w:t>
      </w:r>
      <w:r>
        <w:t xml:space="preserve">   puesto    </w:t>
      </w:r>
      <w:r>
        <w:t xml:space="preserve">   seguda de vida    </w:t>
      </w:r>
      <w:r>
        <w:t xml:space="preserve">   seguro de vida    </w:t>
      </w:r>
      <w:r>
        <w:t xml:space="preserve">   solicitar    </w:t>
      </w:r>
      <w:r>
        <w:t xml:space="preserve">   titulo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Wordsearch 6</dc:title>
  <dcterms:created xsi:type="dcterms:W3CDTF">2021-10-11T17:20:19Z</dcterms:created>
  <dcterms:modified xsi:type="dcterms:W3CDTF">2021-10-11T17:20:19Z</dcterms:modified>
</cp:coreProperties>
</file>