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marca    </w:t>
      </w:r>
      <w:r>
        <w:t xml:space="preserve">   flojo    </w:t>
      </w:r>
      <w:r>
        <w:t xml:space="preserve">   el estilo    </w:t>
      </w:r>
      <w:r>
        <w:t xml:space="preserve">   en efectivo    </w:t>
      </w:r>
      <w:r>
        <w:t xml:space="preserve">   el precio    </w:t>
      </w:r>
      <w:r>
        <w:t xml:space="preserve">   gastar    </w:t>
      </w:r>
      <w:r>
        <w:t xml:space="preserve">   bajo    </w:t>
      </w:r>
      <w:r>
        <w:t xml:space="preserve">   alto    </w:t>
      </w:r>
      <w:r>
        <w:t xml:space="preserve">   en realidad    </w:t>
      </w:r>
      <w:r>
        <w:t xml:space="preserve">   me parece que    </w:t>
      </w:r>
      <w:r>
        <w:t xml:space="preserve">   anunciar    </w:t>
      </w:r>
      <w:r>
        <w:t xml:space="preserve">   vivo    </w:t>
      </w:r>
      <w:r>
        <w:t xml:space="preserve">   pastel    </w:t>
      </w:r>
      <w:r>
        <w:t xml:space="preserve">   Claro    </w:t>
      </w:r>
      <w:r>
        <w:t xml:space="preserve">   la salido    </w:t>
      </w:r>
      <w:r>
        <w:t xml:space="preserve">   el letero    </w:t>
      </w:r>
      <w:r>
        <w:t xml:space="preserve">   la ganga    </w:t>
      </w:r>
      <w:r>
        <w:t xml:space="preserve">   La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2021-10-11T17:18:45Z</dcterms:created>
  <dcterms:modified xsi:type="dcterms:W3CDTF">2021-10-11T17:18:45Z</dcterms:modified>
</cp:coreProperties>
</file>