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Azul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portero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porteria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Jugadores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Los aficionados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Lanzar el balon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Aplauden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Fútbol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Amarillo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equipo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Meter un gol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Pantalon carto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Camiseta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Pierda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Anaranjado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Negro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Empieza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Laz zapatillas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Bloquear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Rojo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2021-10-11T17:18:25Z</dcterms:created>
  <dcterms:modified xsi:type="dcterms:W3CDTF">2021-10-11T17:18:25Z</dcterms:modified>
</cp:coreProperties>
</file>