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lei    </w:t>
      </w:r>
      <w:r>
        <w:t xml:space="preserve">   oyo    </w:t>
      </w:r>
      <w:r>
        <w:t xml:space="preserve">   tradujo    </w:t>
      </w:r>
      <w:r>
        <w:t xml:space="preserve">   supo    </w:t>
      </w:r>
      <w:r>
        <w:t xml:space="preserve">   tuvo    </w:t>
      </w:r>
      <w:r>
        <w:t xml:space="preserve">   dijeron    </w:t>
      </w:r>
      <w:r>
        <w:t xml:space="preserve">   vinieron    </w:t>
      </w:r>
      <w:r>
        <w:t xml:space="preserve">   condujeron    </w:t>
      </w:r>
      <w:r>
        <w:t xml:space="preserve">   trajo    </w:t>
      </w:r>
      <w:r>
        <w:t xml:space="preserve">   quise    </w:t>
      </w:r>
      <w:r>
        <w:t xml:space="preserve">   pudo    </w:t>
      </w:r>
      <w:r>
        <w:t xml:space="preserve">   hice    </w:t>
      </w:r>
      <w:r>
        <w:t xml:space="preserve">   dijo    </w:t>
      </w:r>
      <w:r>
        <w:t xml:space="preserve">   estuvimos    </w:t>
      </w:r>
      <w:r>
        <w:t xml:space="preserve">   Dio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2021-10-11T17:18:50Z</dcterms:created>
  <dcterms:modified xsi:type="dcterms:W3CDTF">2021-10-11T17:18:50Z</dcterms:modified>
</cp:coreProperties>
</file>