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ir al teatro    </w:t>
      </w:r>
      <w:r>
        <w:t xml:space="preserve">   tomar un taxi    </w:t>
      </w:r>
      <w:r>
        <w:t xml:space="preserve">   leer un periodico    </w:t>
      </w:r>
      <w:r>
        <w:t xml:space="preserve">   hacer al maletta    </w:t>
      </w:r>
      <w:r>
        <w:t xml:space="preserve">   ir al museo    </w:t>
      </w:r>
      <w:r>
        <w:t xml:space="preserve">   ir en la parque    </w:t>
      </w:r>
      <w:r>
        <w:t xml:space="preserve">   viajar    </w:t>
      </w:r>
      <w:r>
        <w:t xml:space="preserve">   almorzar    </w:t>
      </w:r>
      <w:r>
        <w:t xml:space="preserve">   patinar    </w:t>
      </w:r>
      <w:r>
        <w:t xml:space="preserve">   nadar    </w:t>
      </w:r>
      <w:r>
        <w:t xml:space="preserve">   esquiar    </w:t>
      </w:r>
      <w:r>
        <w:t xml:space="preserve">   nadar en el oceana    </w:t>
      </w:r>
      <w:r>
        <w:t xml:space="preserve">   leer una novela    </w:t>
      </w:r>
      <w:r>
        <w:t xml:space="preserve">   charlar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2021-10-11T17:18:52Z</dcterms:created>
  <dcterms:modified xsi:type="dcterms:W3CDTF">2021-10-11T17:18:52Z</dcterms:modified>
</cp:coreProperties>
</file>