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to appear    </w:t>
      </w:r>
      <w:r>
        <w:t xml:space="preserve">   rainbow    </w:t>
      </w:r>
      <w:r>
        <w:t xml:space="preserve">   sign    </w:t>
      </w:r>
      <w:r>
        <w:t xml:space="preserve">   to despair    </w:t>
      </w:r>
      <w:r>
        <w:t xml:space="preserve">   puddle    </w:t>
      </w:r>
      <w:r>
        <w:t xml:space="preserve">   sack    </w:t>
      </w:r>
      <w:r>
        <w:t xml:space="preserve">   voice    </w:t>
      </w:r>
      <w:r>
        <w:t xml:space="preserve">   feather    </w:t>
      </w:r>
      <w:r>
        <w:t xml:space="preserve">   to throw    </w:t>
      </w:r>
      <w:r>
        <w:t xml:space="preserve">   to empty    </w:t>
      </w:r>
      <w:r>
        <w:t xml:space="preserve">   draw a bow    </w:t>
      </w:r>
      <w:r>
        <w:t xml:space="preserve">   drop    </w:t>
      </w:r>
      <w:r>
        <w:t xml:space="preserve">   woven mat    </w:t>
      </w:r>
      <w:r>
        <w:t xml:space="preserve">   drought    </w:t>
      </w:r>
      <w:r>
        <w:t xml:space="preserve">   warrior    </w:t>
      </w:r>
      <w:r>
        <w:t xml:space="preserve">   preist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2021-10-11T17:19:00Z</dcterms:created>
  <dcterms:modified xsi:type="dcterms:W3CDTF">2021-10-11T17:19:00Z</dcterms:modified>
</cp:coreProperties>
</file>