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Travel agency?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on vacation?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luggage?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round-trip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play cards?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photos?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2021-10-11T17:19:19Z</dcterms:created>
  <dcterms:modified xsi:type="dcterms:W3CDTF">2021-10-11T17:19:19Z</dcterms:modified>
</cp:coreProperties>
</file>