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food; meal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breakfast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garlic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fruits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shrimp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(mineral water)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</dc:title>
  <dcterms:created xsi:type="dcterms:W3CDTF">2021-10-11T17:19:31Z</dcterms:created>
  <dcterms:modified xsi:type="dcterms:W3CDTF">2021-10-11T17:19:31Z</dcterms:modified>
</cp:coreProperties>
</file>