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antipatico(a)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delgado(a)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simpatico(a)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atrevido(a)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atletico(a)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rubio(a)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espontaneo(a)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moreno(a)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pelirrojo(a)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guapo(a)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creativo(a)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estudioso(a)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2021-10-11T17:20:00Z</dcterms:created>
  <dcterms:modified xsi:type="dcterms:W3CDTF">2021-10-11T17:20:00Z</dcterms:modified>
</cp:coreProperties>
</file>