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you feel when you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fall from trees and are green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haven't eaten for hours, you're probably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before tests/quizzes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good at sports, they are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go here to buy new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go to football games, you're going to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here with your friends on weekends and eat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you're a vegan, you don't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you're a basketball player, you're usually very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2021-10-11T17:20:06Z</dcterms:created>
  <dcterms:modified xsi:type="dcterms:W3CDTF">2021-10-11T17:20:06Z</dcterms:modified>
</cp:coreProperties>
</file>