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Vocab: describing 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 llevo en mi cuello en el invierno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donde entras en la tienda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donde salir de la tienda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utilizado para describir el valor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cheque para uso personal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para deshacerse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 llevo en días muy fríos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camisa de que vestir en el verano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 camiseta para usar cuando su frío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para cerrar chaquetas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llevarlo en la muñeca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algunos no tienen estos pantalones de chándal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utilizado para garantizar unas camisetas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negro,azul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yellow,blanco, rojo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Vocab: describing clothes</dc:title>
  <dcterms:created xsi:type="dcterms:W3CDTF">2021-10-11T17:19:27Z</dcterms:created>
  <dcterms:modified xsi:type="dcterms:W3CDTF">2021-10-11T17:19:27Z</dcterms:modified>
</cp:coreProperties>
</file>