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reservado, que le teme o rehuye a las situaciones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sentirse turbado o aturdido por alguna accion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egoista y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imagenes o fantasias mientras se duerme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 compania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no esta casado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calmado, sosegado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tener en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 mayor o superior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que aguantar el comportamiento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a quien se le ha muerto su esposo y no ha vuelto a casarse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temor de perder el carino del ser amado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pertenece a lo acostumbrado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ganas de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oscuro o sin su claridad o transparencia natural</w:t>
            </w:r>
          </w:p>
        </w:tc>
      </w:tr>
    </w:tbl>
    <w:p>
      <w:pPr>
        <w:pStyle w:val="WordBankMedium"/>
      </w:pPr>
      <w:r>
        <w:t xml:space="preserve">   solo    </w:t>
      </w:r>
      <w:r>
        <w:t xml:space="preserve">   soltero    </w:t>
      </w:r>
      <w:r>
        <w:t xml:space="preserve">   sonar    </w:t>
      </w:r>
      <w:r>
        <w:t xml:space="preserve">   soportar a alguien    </w:t>
      </w:r>
      <w:r>
        <w:t xml:space="preserve">   el sueno    </w:t>
      </w:r>
      <w:r>
        <w:t xml:space="preserve">   superar    </w:t>
      </w:r>
      <w:r>
        <w:t xml:space="preserve">   tacano    </w:t>
      </w:r>
      <w:r>
        <w:t xml:space="preserve">   tener celos    </w:t>
      </w:r>
      <w:r>
        <w:t xml:space="preserve">   tener verguenza    </w:t>
      </w:r>
      <w:r>
        <w:t xml:space="preserve">   timido    </w:t>
      </w:r>
      <w:r>
        <w:t xml:space="preserve">   tomar en cuenta    </w:t>
      </w:r>
      <w:r>
        <w:t xml:space="preserve">   tradicional    </w:t>
      </w:r>
      <w:r>
        <w:t xml:space="preserve">   tranquilo    </w:t>
      </w:r>
      <w:r>
        <w:t xml:space="preserve">   turbio    </w:t>
      </w:r>
      <w:r>
        <w:t xml:space="preserve">   viudo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2021-10-11T17:20:25Z</dcterms:created>
  <dcterms:modified xsi:type="dcterms:W3CDTF">2021-10-11T17:20:25Z</dcterms:modified>
</cp:coreProperties>
</file>