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 you wear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wash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thing you do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brush your teeth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after you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dry yourself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girls put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wakes you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wash your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thing you do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look at yourself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to your hair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girls don't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2021-10-11T17:20:30Z</dcterms:created>
  <dcterms:modified xsi:type="dcterms:W3CDTF">2021-10-11T17:20:30Z</dcterms:modified>
</cp:coreProperties>
</file>