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lady wears this to her wedding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lime is this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sky is this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strawberry is this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it isn't pretty it's…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carrot is this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lemon is this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Chocolate is this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 pay for things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 wear these on your feet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where you buy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 night the sky is this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season that christmas is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a place that has many stores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wear this on your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season that Easter is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season that Halloween is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wear these on your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marshmallow is this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season students don't go to school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2021-10-11T17:17:39Z</dcterms:created>
  <dcterms:modified xsi:type="dcterms:W3CDTF">2021-10-11T17:17:39Z</dcterms:modified>
</cp:coreProperties>
</file>