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pelirrojo    </w:t>
      </w:r>
      <w:r>
        <w:t xml:space="preserve">   rubio    </w:t>
      </w:r>
      <w:r>
        <w:t xml:space="preserve">   moreno    </w:t>
      </w:r>
      <w:r>
        <w:t xml:space="preserve">   feo    </w:t>
      </w:r>
      <w:r>
        <w:t xml:space="preserve">   bonito    </w:t>
      </w:r>
      <w:r>
        <w:t xml:space="preserve">   guapo    </w:t>
      </w:r>
      <w:r>
        <w:t xml:space="preserve">   la profesora    </w:t>
      </w:r>
      <w:r>
        <w:t xml:space="preserve">   el profesor    </w:t>
      </w:r>
      <w:r>
        <w:t xml:space="preserve">   el curso    </w:t>
      </w:r>
      <w:r>
        <w:t xml:space="preserve">   la clase    </w:t>
      </w:r>
      <w:r>
        <w:t xml:space="preserve">   la escuela    </w:t>
      </w:r>
      <w:r>
        <w:t xml:space="preserve">   la alumna    </w:t>
      </w:r>
      <w:r>
        <w:t xml:space="preserve">   el alumno    </w:t>
      </w:r>
      <w:r>
        <w:t xml:space="preserve">   la amiga    </w:t>
      </w:r>
      <w:r>
        <w:t xml:space="preserve">   el amigo    </w:t>
      </w:r>
      <w:r>
        <w:t xml:space="preserve">   la joven    </w:t>
      </w:r>
      <w:r>
        <w:t xml:space="preserve">   el joven    </w:t>
      </w:r>
      <w:r>
        <w:t xml:space="preserve">   la muchacha    </w:t>
      </w:r>
      <w:r>
        <w:t xml:space="preserve">   el muhacho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2021-10-11T17:19:04Z</dcterms:created>
  <dcterms:modified xsi:type="dcterms:W3CDTF">2021-10-11T17:19:04Z</dcterms:modified>
</cp:coreProperties>
</file>