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ask for/order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cuchara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step-brother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tierd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members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videotape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servilleta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rabbit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2021-10-11T17:17:49Z</dcterms:created>
  <dcterms:modified xsi:type="dcterms:W3CDTF">2021-10-11T17:17:49Z</dcterms:modified>
</cp:coreProperties>
</file>