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Hacer    </w:t>
      </w:r>
      <w:r>
        <w:t xml:space="preserve">   Comer    </w:t>
      </w:r>
      <w:r>
        <w:t xml:space="preserve">   Refresco    </w:t>
      </w:r>
      <w:r>
        <w:t xml:space="preserve">   Pollo    </w:t>
      </w:r>
      <w:r>
        <w:t xml:space="preserve">   Pescado    </w:t>
      </w:r>
      <w:r>
        <w:t xml:space="preserve">   Mesero    </w:t>
      </w:r>
      <w:r>
        <w:t xml:space="preserve">   Menú    </w:t>
      </w:r>
      <w:r>
        <w:t xml:space="preserve">   Frijoles    </w:t>
      </w:r>
      <w:r>
        <w:t xml:space="preserve">   Ensalada    </w:t>
      </w:r>
      <w:r>
        <w:t xml:space="preserve">   Comida    </w:t>
      </w:r>
      <w:r>
        <w:t xml:space="preserve">   Bebida    </w:t>
      </w:r>
      <w:r>
        <w:t xml:space="preserve">   Agua    </w:t>
      </w:r>
      <w:r>
        <w:t xml:space="preserve">   Tienda    </w:t>
      </w:r>
      <w:r>
        <w:t xml:space="preserve">   Teatro    </w:t>
      </w:r>
      <w:r>
        <w:t xml:space="preserve">   Plaza    </w:t>
      </w:r>
      <w:r>
        <w:t xml:space="preserve">   Museo    </w:t>
      </w:r>
      <w:r>
        <w:t xml:space="preserve">   Edificio    </w:t>
      </w:r>
      <w:r>
        <w:t xml:space="preserve">   Centro    </w:t>
      </w:r>
      <w:r>
        <w:t xml:space="preserve">   Calle    </w:t>
      </w:r>
      <w:r>
        <w:t xml:space="preserve">   Avenida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2021-10-11T17:19:07Z</dcterms:created>
  <dcterms:modified xsi:type="dcterms:W3CDTF">2021-10-11T17:19:07Z</dcterms:modified>
</cp:coreProperties>
</file>