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fly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construction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out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gardener/landscaper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collect the garbage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accountant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manage/direct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2021-10-11T17:20:47Z</dcterms:created>
  <dcterms:modified xsi:type="dcterms:W3CDTF">2021-10-11T17:20:47Z</dcterms:modified>
</cp:coreProperties>
</file>