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Sciences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 of Pants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Corbata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Lenguas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Pescado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Espalda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Perezoso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2021-10-11T17:17:51Z</dcterms:created>
  <dcterms:modified xsi:type="dcterms:W3CDTF">2021-10-11T17:17:51Z</dcterms:modified>
</cp:coreProperties>
</file>