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Videojuegos    </w:t>
      </w:r>
      <w:r>
        <w:t xml:space="preserve">   Tocadiscos compactos    </w:t>
      </w:r>
      <w:r>
        <w:t xml:space="preserve">   Televisor    </w:t>
      </w:r>
      <w:r>
        <w:t xml:space="preserve">   Radio    </w:t>
      </w:r>
      <w:r>
        <w:t xml:space="preserve">   Lector dvd    </w:t>
      </w:r>
      <w:r>
        <w:t xml:space="preserve">   Disco compactos    </w:t>
      </w:r>
      <w:r>
        <w:t xml:space="preserve">   Cosa    </w:t>
      </w:r>
      <w:r>
        <w:t xml:space="preserve">   Suelo    </w:t>
      </w:r>
      <w:r>
        <w:t xml:space="preserve">   Subir    </w:t>
      </w:r>
      <w:r>
        <w:t xml:space="preserve">   Sala    </w:t>
      </w:r>
      <w:r>
        <w:t xml:space="preserve">   Planta baja    </w:t>
      </w:r>
      <w:r>
        <w:t xml:space="preserve">   Piso    </w:t>
      </w:r>
      <w:r>
        <w:t xml:space="preserve">   Patio    </w:t>
      </w:r>
      <w:r>
        <w:t xml:space="preserve">   Jardin    </w:t>
      </w:r>
      <w:r>
        <w:t xml:space="preserve">   Ideal    </w:t>
      </w:r>
      <w:r>
        <w:t xml:space="preserve">   Escalera    </w:t>
      </w:r>
      <w:r>
        <w:t xml:space="preserve">   Cuarto    </w:t>
      </w:r>
      <w:r>
        <w:t xml:space="preserve">   Comedor    </w:t>
      </w:r>
      <w:r>
        <w:t xml:space="preserve">   Cocina    </w:t>
      </w:r>
      <w:r>
        <w:t xml:space="preserve">   Casa    </w:t>
      </w:r>
      <w:r>
        <w:t xml:space="preserve">   Bajar    </w:t>
      </w:r>
      <w:r>
        <w:t xml:space="preserve">   Armario    </w:t>
      </w:r>
      <w:r>
        <w:t xml:space="preserve">   Apartamento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2021-10-11T17:19:16Z</dcterms:created>
  <dcterms:modified xsi:type="dcterms:W3CDTF">2021-10-11T17:19:16Z</dcterms:modified>
</cp:coreProperties>
</file>