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cereza    </w:t>
      </w:r>
      <w:r>
        <w:t xml:space="preserve">   Enfrontede    </w:t>
      </w:r>
      <w:r>
        <w:t xml:space="preserve">   Enelquintopino    </w:t>
      </w:r>
      <w:r>
        <w:t xml:space="preserve">   Alladode Bajotierra,    </w:t>
      </w:r>
      <w:r>
        <w:t xml:space="preserve">   Aladerechade    </w:t>
      </w:r>
      <w:r>
        <w:t xml:space="preserve">   Aescondidas    </w:t>
      </w:r>
      <w:r>
        <w:t xml:space="preserve">   Masbajo,    </w:t>
      </w:r>
      <w:r>
        <w:t xml:space="preserve">   Enojoso    </w:t>
      </w:r>
      <w:r>
        <w:t xml:space="preserve">   Enojado    </w:t>
      </w:r>
      <w:r>
        <w:t xml:space="preserve">   Deenmedio    </w:t>
      </w:r>
      <w:r>
        <w:t xml:space="preserve">   Dearriba,    </w:t>
      </w:r>
      <w:r>
        <w:t xml:space="preserve">   Bajotierra    </w:t>
      </w:r>
      <w:r>
        <w:t xml:space="preserve">   pisarmuyfuerte    </w:t>
      </w:r>
      <w:r>
        <w:t xml:space="preserve">   Miraradearribaabajo,    </w:t>
      </w:r>
      <w:r>
        <w:t xml:space="preserve">   Guardarlasformas    </w:t>
      </w:r>
      <w:r>
        <w:t xml:space="preserve">   Devorar,    </w:t>
      </w:r>
      <w:r>
        <w:t xml:space="preserve">   Uvas,    </w:t>
      </w:r>
      <w:r>
        <w:t xml:space="preserve">   Toronja    </w:t>
      </w:r>
      <w:r>
        <w:t xml:space="preserve">   Tapa    </w:t>
      </w:r>
      <w:r>
        <w:t xml:space="preserve">   Pomelo    </w:t>
      </w:r>
      <w:r>
        <w:t xml:space="preserve">   Pasas,    </w:t>
      </w:r>
      <w:r>
        <w:t xml:space="preserve">   Mora    </w:t>
      </w:r>
      <w:r>
        <w:t xml:space="preserve">   Melocoton    </w:t>
      </w:r>
      <w:r>
        <w:t xml:space="preserve">   Mapache    </w:t>
      </w:r>
      <w:r>
        <w:t xml:space="preserve">   Hoyo,    </w:t>
      </w:r>
      <w:r>
        <w:t xml:space="preserve">   Gigante    </w:t>
      </w:r>
      <w:r>
        <w:t xml:space="preserve">   Frambuesa    </w:t>
      </w:r>
      <w:r>
        <w:t xml:space="preserve">   Estante    </w:t>
      </w:r>
      <w:r>
        <w:t xml:space="preserve">   Enojo,    </w:t>
      </w:r>
      <w:r>
        <w:t xml:space="preserve">   Enojada    </w:t>
      </w:r>
      <w:r>
        <w:t xml:space="preserve">   Enano    </w:t>
      </w:r>
      <w:r>
        <w:t xml:space="preserve">   Durazno    </w:t>
      </w:r>
      <w:r>
        <w:t xml:space="preserve">   Despensa,    </w:t>
      </w:r>
      <w:r>
        <w:t xml:space="preserve">   Cuentodehadas    </w:t>
      </w:r>
      <w:r>
        <w:t xml:space="preserve">   Cuentista    </w:t>
      </w:r>
      <w:r>
        <w:t xml:space="preserve">   Chimpance    </w:t>
      </w:r>
      <w:r>
        <w:t xml:space="preserve">   cajon    </w:t>
      </w:r>
      <w:r>
        <w:t xml:space="preserve">   caja    </w:t>
      </w:r>
      <w:r>
        <w:t xml:space="preserve">   baya,    </w:t>
      </w:r>
      <w:r>
        <w:t xml:space="preserve">   arandanorojo    </w:t>
      </w:r>
      <w:r>
        <w:t xml:space="preserve">   albaricoque    </w:t>
      </w:r>
      <w:r>
        <w:t xml:space="preserve">   agujero,    </w:t>
      </w:r>
      <w:r>
        <w:t xml:space="preserve">   aguja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list</dc:title>
  <dcterms:created xsi:type="dcterms:W3CDTF">2021-10-11T17:20:39Z</dcterms:created>
  <dcterms:modified xsi:type="dcterms:W3CDTF">2021-10-11T17:20:39Z</dcterms:modified>
</cp:coreProperties>
</file>