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page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 carpeta    </w:t>
      </w:r>
      <w:r>
        <w:t xml:space="preserve">   el pie    </w:t>
      </w:r>
      <w:r>
        <w:t xml:space="preserve">   la boca    </w:t>
      </w:r>
      <w:r>
        <w:t xml:space="preserve">   el brazo    </w:t>
      </w:r>
      <w:r>
        <w:t xml:space="preserve">   nos vemos    </w:t>
      </w:r>
      <w:r>
        <w:t xml:space="preserve">   que pasa    </w:t>
      </w:r>
      <w:r>
        <w:t xml:space="preserve">   igualmente    </w:t>
      </w:r>
      <w:r>
        <w:t xml:space="preserve">   hola    </w:t>
      </w:r>
      <w:r>
        <w:t xml:space="preserve">   buenas tardes    </w:t>
      </w:r>
      <w:r>
        <w:t xml:space="preserve">   buenos dias    </w:t>
      </w:r>
      <w:r>
        <w:t xml:space="preserve">   buenas noches    </w:t>
      </w:r>
      <w:r>
        <w:t xml:space="preserve">   mucho gusto    </w:t>
      </w:r>
      <w:r>
        <w:t xml:space="preserve">   me llamo    </w:t>
      </w:r>
      <w:r>
        <w:t xml:space="preserve">   el pupitre    </w:t>
      </w:r>
      <w:r>
        <w:t xml:space="preserve">   el profesor    </w:t>
      </w:r>
      <w:r>
        <w:t xml:space="preserve">   el cuaderno    </w:t>
      </w:r>
      <w:r>
        <w:t xml:space="preserve">   el libro    </w:t>
      </w:r>
      <w:r>
        <w:t xml:space="preserve">   el mes     </w:t>
      </w:r>
      <w:r>
        <w:t xml:space="preserve">   el dia    </w:t>
      </w:r>
      <w:r>
        <w:t xml:space="preserve">   el verano    </w:t>
      </w:r>
      <w:r>
        <w:t xml:space="preserve">   nieva    </w:t>
      </w:r>
      <w:r>
        <w:t xml:space="preserve">   hace frio    </w:t>
      </w:r>
      <w:r>
        <w:t xml:space="preserve">   por favor    </w:t>
      </w:r>
      <w:r>
        <w:t xml:space="preserve">   hoy    </w:t>
      </w:r>
      <w:r>
        <w:t xml:space="preserve">   el dedo    </w:t>
      </w:r>
      <w:r>
        <w:t xml:space="preserve">   el ojo    </w:t>
      </w:r>
      <w:r>
        <w:t xml:space="preserve">   nada    </w:t>
      </w:r>
      <w:r>
        <w:t xml:space="preserve">   adios    </w:t>
      </w:r>
      <w:r>
        <w:t xml:space="preserve">   hasta luego     </w:t>
      </w:r>
      <w:r>
        <w:t xml:space="preserve">   que 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page 22</dc:title>
  <dcterms:created xsi:type="dcterms:W3CDTF">2021-10-11T17:18:54Z</dcterms:created>
  <dcterms:modified xsi:type="dcterms:W3CDTF">2021-10-11T17:18:54Z</dcterms:modified>
</cp:coreProperties>
</file>