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cruzar    </w:t>
      </w:r>
      <w:r>
        <w:t xml:space="preserve">   bajarse     </w:t>
      </w:r>
      <w:r>
        <w:t xml:space="preserve">   Lo siento    </w:t>
      </w:r>
      <w:r>
        <w:t xml:space="preserve">   Queda Lejos    </w:t>
      </w:r>
      <w:r>
        <w:t xml:space="preserve">   Puedes decirme donde queda?    </w:t>
      </w:r>
      <w:r>
        <w:t xml:space="preserve">   Perdona. como llego a?    </w:t>
      </w:r>
      <w:r>
        <w:t xml:space="preserve">   Como no    </w:t>
      </w:r>
      <w:r>
        <w:t xml:space="preserve">   por    </w:t>
      </w:r>
      <w:r>
        <w:t xml:space="preserve">   plaza    </w:t>
      </w:r>
      <w:r>
        <w:t xml:space="preserve">   media    </w:t>
      </w:r>
      <w:r>
        <w:t xml:space="preserve">   hasta    </w:t>
      </w:r>
      <w:r>
        <w:t xml:space="preserve">   fuente    </w:t>
      </w:r>
      <w:r>
        <w:t xml:space="preserve">   esquina    </w:t>
      </w:r>
      <w:r>
        <w:t xml:space="preserve">   desde    </w:t>
      </w:r>
      <w:r>
        <w:t xml:space="preserve">   derecho    </w:t>
      </w:r>
      <w:r>
        <w:t xml:space="preserve">   cuadra    </w:t>
      </w:r>
      <w:r>
        <w:t xml:space="preserve">   cosa    </w:t>
      </w:r>
      <w:r>
        <w:t xml:space="preserve">   centro    </w:t>
      </w:r>
      <w:r>
        <w:t xml:space="preserve">   camino    </w:t>
      </w:r>
      <w:r>
        <w:t xml:space="preserve">   aqui    </w:t>
      </w:r>
      <w:r>
        <w:t xml:space="preserve">   alla    </w:t>
      </w:r>
      <w:r>
        <w:t xml:space="preserve">   el almacen    </w:t>
      </w:r>
      <w:r>
        <w:t xml:space="preserve">   lejos    </w:t>
      </w:r>
      <w:r>
        <w:t xml:space="preserve">   entre    </w:t>
      </w:r>
      <w:r>
        <w:t xml:space="preserve">   enfrente    </w:t>
      </w:r>
      <w:r>
        <w:t xml:space="preserve">   detras    </w:t>
      </w:r>
      <w:r>
        <w:t xml:space="preserve">   cerca    </w:t>
      </w:r>
      <w:r>
        <w:t xml:space="preserve">   al lado    </w:t>
      </w:r>
      <w:r>
        <w:t xml:space="preserve">   izquierda    </w:t>
      </w:r>
      <w:r>
        <w:t xml:space="preserve">   derecha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project</dc:title>
  <dcterms:created xsi:type="dcterms:W3CDTF">2021-10-11T17:19:20Z</dcterms:created>
  <dcterms:modified xsi:type="dcterms:W3CDTF">2021-10-11T17:19:20Z</dcterms:modified>
</cp:coreProperties>
</file>