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Vocablulary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Well-Behaved.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Dinosaur.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Ancient, very old, antique.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Enormous.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Next to a lake/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shake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Anniversary.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Disobediant.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little.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have a birthday.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get married to someone.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Around (place).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permission.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a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say goodbye to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is/ there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Blocks (toy).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tell jokes.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kiss.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Custom,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hug.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 the beach.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Vocablulary</dc:title>
  <dcterms:created xsi:type="dcterms:W3CDTF">2021-10-11T17:19:55Z</dcterms:created>
  <dcterms:modified xsi:type="dcterms:W3CDTF">2021-10-11T17:19:55Z</dcterms:modified>
</cp:coreProperties>
</file>