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learn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in (place)?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 to ... at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Vocabulario</dc:title>
  <dcterms:created xsi:type="dcterms:W3CDTF">2021-10-12T20:32:29Z</dcterms:created>
  <dcterms:modified xsi:type="dcterms:W3CDTF">2021-10-12T20:32:29Z</dcterms:modified>
</cp:coreProperties>
</file>